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1364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0069-01-2025-004924-11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44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05241127058425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24.12</w:t>
      </w:r>
      <w:r>
        <w:rPr>
          <w:rFonts w:ascii="Times New Roman" w:eastAsia="Times New Roman" w:hAnsi="Times New Roman" w:cs="Times New Roman"/>
          <w:sz w:val="25"/>
          <w:szCs w:val="25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22.02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 18810505241127058425 от 27.11.2024 г.,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24.12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675978 от 09.06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ТС;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30.04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0412365400695013642520105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1364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UserDefinedgrp-44rplc-23">
    <w:name w:val="cat-UserDefined grp-44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